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7B" w:rsidRPr="00380C7B" w:rsidRDefault="001A699A" w:rsidP="00380C7B">
      <w:pPr>
        <w:pStyle w:val="Titre"/>
        <w:jc w:val="center"/>
        <w:rPr>
          <w:sz w:val="36"/>
          <w:szCs w:val="36"/>
        </w:rPr>
      </w:pPr>
      <w:r w:rsidRPr="00380C7B">
        <w:rPr>
          <w:sz w:val="36"/>
          <w:szCs w:val="36"/>
        </w:rPr>
        <w:t>Offre d’emploi</w:t>
      </w:r>
      <w:r w:rsidR="00380C7B" w:rsidRPr="00380C7B">
        <w:rPr>
          <w:sz w:val="36"/>
          <w:szCs w:val="36"/>
        </w:rPr>
        <w:t xml:space="preserve"> Comité Départemental des Pyrénées Atlantiques</w:t>
      </w:r>
    </w:p>
    <w:p w:rsidR="009624FB" w:rsidRPr="00380C7B" w:rsidRDefault="001A699A" w:rsidP="00380C7B">
      <w:pPr>
        <w:pStyle w:val="Titre1"/>
        <w:jc w:val="center"/>
      </w:pPr>
      <w:r w:rsidRPr="00380C7B">
        <w:t>Entraîneur / Animateur Gymnastique (H/F)</w:t>
      </w:r>
    </w:p>
    <w:p w:rsidR="00413CC8" w:rsidRDefault="00413CC8" w:rsidP="00413CC8">
      <w:pPr>
        <w:pStyle w:val="Titre3"/>
      </w:pPr>
      <w:r>
        <w:t>Qui sommes-nous ?</w:t>
      </w:r>
    </w:p>
    <w:p w:rsidR="00413CC8" w:rsidRDefault="00413CC8" w:rsidP="00413CC8">
      <w:pPr>
        <w:pStyle w:val="NormalWeb"/>
      </w:pPr>
      <w:r>
        <w:t>Acteur clé du développement de la gymnastique dans le département, le Comi</w:t>
      </w:r>
      <w:r>
        <w:t>té Départemental accompagne environ</w:t>
      </w:r>
      <w:r>
        <w:t xml:space="preserve"> </w:t>
      </w:r>
      <w:r>
        <w:rPr>
          <w:rStyle w:val="lev"/>
        </w:rPr>
        <w:t>2500 licenciés</w:t>
      </w:r>
      <w:r>
        <w:t xml:space="preserve"> et </w:t>
      </w:r>
      <w:r w:rsidRPr="00413CC8">
        <w:rPr>
          <w:b/>
        </w:rPr>
        <w:t>12 clubs</w:t>
      </w:r>
      <w:r>
        <w:t xml:space="preserve"> affiliés à la </w:t>
      </w:r>
      <w:proofErr w:type="spellStart"/>
      <w:r>
        <w:t>FFGym</w:t>
      </w:r>
      <w:proofErr w:type="spellEnd"/>
    </w:p>
    <w:p w:rsidR="00413CC8" w:rsidRDefault="00413CC8" w:rsidP="00413CC8">
      <w:pPr>
        <w:pStyle w:val="NormalWeb"/>
      </w:pPr>
      <w:r>
        <w:t>Notre mission ?</w:t>
      </w:r>
      <w:r>
        <w:br/>
      </w:r>
      <w:r>
        <w:rPr>
          <w:rFonts w:ascii="Segoe UI Symbol" w:hAnsi="Segoe UI Symbol" w:cs="Segoe UI Symbol"/>
        </w:rPr>
        <w:t xml:space="preserve">- </w:t>
      </w:r>
      <w:r>
        <w:t>Faire vivre la gymnastique pour tous</w:t>
      </w:r>
      <w:r>
        <w:br/>
      </w:r>
      <w:r>
        <w:rPr>
          <w:rFonts w:ascii="Segoe UI Symbol" w:hAnsi="Segoe UI Symbol" w:cs="Segoe UI Symbol"/>
        </w:rPr>
        <w:t xml:space="preserve">- </w:t>
      </w:r>
      <w:r>
        <w:t xml:space="preserve"> Soutenir les clubs dans leurs projets</w:t>
      </w:r>
      <w:r>
        <w:br/>
      </w:r>
      <w:r>
        <w:rPr>
          <w:rFonts w:ascii="Segoe UI Symbol" w:hAnsi="Segoe UI Symbol" w:cs="Segoe UI Symbol"/>
        </w:rPr>
        <w:t xml:space="preserve">- </w:t>
      </w:r>
      <w:r>
        <w:t xml:space="preserve"> Organiser compétitions et événements de proximité</w:t>
      </w:r>
      <w:r>
        <w:br/>
      </w:r>
      <w:r>
        <w:rPr>
          <w:rFonts w:ascii="Segoe UI Symbol" w:hAnsi="Segoe UI Symbol" w:cs="Segoe UI Symbol"/>
        </w:rPr>
        <w:t xml:space="preserve">- </w:t>
      </w:r>
      <w:r>
        <w:t xml:space="preserve"> Former et faire grandir les acteurs du territoire</w:t>
      </w:r>
    </w:p>
    <w:p w:rsidR="00413CC8" w:rsidRDefault="00413CC8" w:rsidP="00413CC8">
      <w:pPr>
        <w:pStyle w:val="NormalWeb"/>
      </w:pPr>
      <w:r>
        <w:t>Aujourd’hui, nous recherchons une personne mo</w:t>
      </w:r>
      <w:r>
        <w:t>tivée pour rejoindre l’aventure.</w:t>
      </w:r>
    </w:p>
    <w:p w:rsidR="00413CC8" w:rsidRDefault="00413CC8" w:rsidP="00413CC8">
      <w:r>
        <w:pict>
          <v:rect id="_x0000_i1057" style="width:0;height:1.5pt" o:hralign="center" o:hrstd="t" o:hr="t" fillcolor="#a0a0a0" stroked="f"/>
        </w:pict>
      </w:r>
    </w:p>
    <w:p w:rsidR="00413CC8" w:rsidRDefault="00413CC8" w:rsidP="00413CC8">
      <w:pPr>
        <w:pStyle w:val="Titre3"/>
      </w:pPr>
      <w:r>
        <w:t xml:space="preserve"> Votre rôle</w:t>
      </w:r>
    </w:p>
    <w:p w:rsidR="00413CC8" w:rsidRDefault="00413CC8" w:rsidP="00413CC8">
      <w:pPr>
        <w:pStyle w:val="NormalWeb"/>
      </w:pPr>
      <w:r>
        <w:t>En tant qu’entraîneur / animateur, vous serez au cœur de l’action :</w:t>
      </w:r>
    </w:p>
    <w:p w:rsidR="005C0FFE" w:rsidRDefault="005C0FFE" w:rsidP="005C0FFE">
      <w:pPr>
        <w:pStyle w:val="NormalWeb"/>
        <w:numPr>
          <w:ilvl w:val="0"/>
          <w:numId w:val="12"/>
        </w:numPr>
      </w:pPr>
      <w:r>
        <w:t xml:space="preserve">Encadrer des groupes loisirs </w:t>
      </w:r>
    </w:p>
    <w:p w:rsidR="005C0FFE" w:rsidRDefault="00413CC8" w:rsidP="005C0FFE">
      <w:pPr>
        <w:pStyle w:val="NormalWeb"/>
        <w:numPr>
          <w:ilvl w:val="0"/>
          <w:numId w:val="12"/>
        </w:numPr>
      </w:pPr>
      <w:r>
        <w:t>Intervenir dans différents clubs du département</w:t>
      </w:r>
    </w:p>
    <w:p w:rsidR="005C0FFE" w:rsidRDefault="00413CC8" w:rsidP="005C0FFE">
      <w:pPr>
        <w:pStyle w:val="NormalWeb"/>
        <w:numPr>
          <w:ilvl w:val="0"/>
          <w:numId w:val="12"/>
        </w:numPr>
      </w:pPr>
      <w:r>
        <w:t>Transmettre votre passion et les valeurs de la gymnastique</w:t>
      </w:r>
    </w:p>
    <w:p w:rsidR="00413CC8" w:rsidRDefault="00413CC8" w:rsidP="005C0FFE">
      <w:pPr>
        <w:pStyle w:val="NormalWeb"/>
        <w:numPr>
          <w:ilvl w:val="0"/>
          <w:numId w:val="12"/>
        </w:numPr>
      </w:pPr>
      <w:r>
        <w:t>Créer une dynamique positive et motivante auprès des pratiquants</w:t>
      </w:r>
    </w:p>
    <w:p w:rsidR="00413CC8" w:rsidRDefault="00413CC8" w:rsidP="00413CC8">
      <w:r>
        <w:pict>
          <v:rect id="_x0000_i1058" style="width:0;height:1.5pt" o:hralign="center" o:hrstd="t" o:hr="t" fillcolor="#a0a0a0" stroked="f"/>
        </w:pict>
      </w:r>
    </w:p>
    <w:p w:rsidR="00413CC8" w:rsidRDefault="00413CC8" w:rsidP="00413CC8">
      <w:pPr>
        <w:pStyle w:val="Titre3"/>
      </w:pPr>
      <w:r>
        <w:t>Le profil que nous recherchons</w:t>
      </w:r>
    </w:p>
    <w:p w:rsidR="00413CC8" w:rsidRDefault="00413CC8" w:rsidP="00413CC8">
      <w:pPr>
        <w:pStyle w:val="NormalWeb"/>
      </w:pPr>
      <w:r>
        <w:t>Que vous soyez déjà diplômé(e) ou en devenir, votre motivation fera la différence !</w:t>
      </w:r>
    </w:p>
    <w:p w:rsidR="00413CC8" w:rsidRDefault="00413CC8" w:rsidP="00413CC8">
      <w:pPr>
        <w:pStyle w:val="NormalWeb"/>
      </w:pPr>
      <w:r>
        <w:rPr>
          <w:rFonts w:ascii="Segoe UI Symbol" w:hAnsi="Segoe UI Symbol" w:cs="Segoe UI Symbol"/>
        </w:rPr>
        <w:t>✔️</w:t>
      </w:r>
      <w:r>
        <w:t xml:space="preserve"> </w:t>
      </w:r>
      <w:r>
        <w:rPr>
          <w:rStyle w:val="lev"/>
        </w:rPr>
        <w:t>Diplômé(e)</w:t>
      </w:r>
      <w:r>
        <w:t xml:space="preserve"> : CQP Animateur des Activités Gymniques, BPJEPS ou équivalent</w:t>
      </w:r>
      <w:r>
        <w:br/>
        <w:t>OU</w:t>
      </w:r>
      <w:r>
        <w:br/>
      </w:r>
      <w:r>
        <w:rPr>
          <w:rFonts w:ascii="Segoe UI Symbol" w:hAnsi="Segoe UI Symbol" w:cs="Segoe UI Symbol"/>
        </w:rPr>
        <w:t>✔️</w:t>
      </w:r>
      <w:r>
        <w:t xml:space="preserve"> </w:t>
      </w:r>
      <w:r>
        <w:rPr>
          <w:rStyle w:val="lev"/>
        </w:rPr>
        <w:t>Débutant(e) motivé(e)</w:t>
      </w:r>
      <w:r>
        <w:t xml:space="preserve"> : </w:t>
      </w:r>
      <w:r w:rsidR="005C0FFE">
        <w:t xml:space="preserve">qui s’engagerait à se former </w:t>
      </w:r>
      <w:r>
        <w:t>(f</w:t>
      </w:r>
      <w:r w:rsidR="005C0FFE">
        <w:t>ormation f</w:t>
      </w:r>
      <w:r>
        <w:t>inancée</w:t>
      </w:r>
      <w:r w:rsidR="005C0FFE">
        <w:t xml:space="preserve"> par le CD</w:t>
      </w:r>
      <w:r>
        <w:t xml:space="preserve">) </w:t>
      </w:r>
    </w:p>
    <w:p w:rsidR="00413CC8" w:rsidRDefault="00413CC8" w:rsidP="005C0FFE">
      <w:pPr>
        <w:pStyle w:val="NormalWeb"/>
        <w:spacing w:after="0" w:afterAutospacing="0"/>
      </w:pPr>
      <w:r>
        <w:t>Mais surtout, vous êtes :</w:t>
      </w:r>
    </w:p>
    <w:p w:rsidR="005C0FFE" w:rsidRDefault="00413CC8" w:rsidP="005C0FFE">
      <w:pPr>
        <w:pStyle w:val="NormalWeb"/>
        <w:numPr>
          <w:ilvl w:val="0"/>
          <w:numId w:val="11"/>
        </w:numPr>
        <w:spacing w:before="0" w:beforeAutospacing="0"/>
      </w:pPr>
      <w:r>
        <w:t>À l’aise dans l’animation et la pédagogie</w:t>
      </w:r>
    </w:p>
    <w:p w:rsidR="005C0FFE" w:rsidRDefault="00413CC8" w:rsidP="005C0FFE">
      <w:pPr>
        <w:pStyle w:val="NormalWeb"/>
        <w:numPr>
          <w:ilvl w:val="0"/>
          <w:numId w:val="11"/>
        </w:numPr>
      </w:pPr>
      <w:r>
        <w:t>Capable de vous adapter à différents publics et structures</w:t>
      </w:r>
    </w:p>
    <w:p w:rsidR="005C0FFE" w:rsidRDefault="00413CC8" w:rsidP="005C0FFE">
      <w:pPr>
        <w:pStyle w:val="NormalWeb"/>
        <w:numPr>
          <w:ilvl w:val="0"/>
          <w:numId w:val="11"/>
        </w:numPr>
      </w:pPr>
      <w:r>
        <w:t>À l’aise pour travailler avec bénévoles et clubs</w:t>
      </w:r>
    </w:p>
    <w:p w:rsidR="005C0FFE" w:rsidRDefault="00413CC8" w:rsidP="005C0FFE">
      <w:pPr>
        <w:pStyle w:val="NormalWeb"/>
        <w:numPr>
          <w:ilvl w:val="0"/>
          <w:numId w:val="11"/>
        </w:numPr>
      </w:pPr>
      <w:r>
        <w:t>Passionné(e) par la gymnastique</w:t>
      </w:r>
    </w:p>
    <w:p w:rsidR="00413CC8" w:rsidRDefault="00413CC8" w:rsidP="005C0FFE">
      <w:pPr>
        <w:pStyle w:val="NormalWeb"/>
        <w:numPr>
          <w:ilvl w:val="0"/>
          <w:numId w:val="11"/>
        </w:numPr>
      </w:pPr>
      <w:r>
        <w:t>Dynamique, organisé(e) et investi(e)</w:t>
      </w:r>
    </w:p>
    <w:p w:rsidR="00413CC8" w:rsidRDefault="00413CC8" w:rsidP="00413CC8">
      <w:pPr>
        <w:pStyle w:val="Titre3"/>
      </w:pPr>
      <w:bookmarkStart w:id="0" w:name="_GoBack"/>
      <w:bookmarkEnd w:id="0"/>
      <w:r>
        <w:lastRenderedPageBreak/>
        <w:t xml:space="preserve"> Ce que nous vous proposons</w:t>
      </w:r>
    </w:p>
    <w:p w:rsidR="00413CC8" w:rsidRDefault="00413CC8" w:rsidP="00413CC8">
      <w:pPr>
        <w:pStyle w:val="NormalWeb"/>
      </w:pPr>
      <w:r>
        <w:rPr>
          <w:rFonts w:ascii="Segoe UI Symbol" w:hAnsi="Segoe UI Symbol" w:cs="Segoe UI Symbol"/>
        </w:rPr>
        <w:t>✔️</w:t>
      </w:r>
      <w:r>
        <w:t xml:space="preserve"> Un </w:t>
      </w:r>
      <w:r>
        <w:rPr>
          <w:rStyle w:val="lev"/>
        </w:rPr>
        <w:t>CDI</w:t>
      </w:r>
      <w:r>
        <w:br/>
      </w:r>
      <w:r>
        <w:rPr>
          <w:rFonts w:ascii="Segoe UI Symbol" w:hAnsi="Segoe UI Symbol" w:cs="Segoe UI Symbol"/>
        </w:rPr>
        <w:t>✔️</w:t>
      </w:r>
      <w:r>
        <w:t xml:space="preserve"> Un </w:t>
      </w:r>
      <w:r>
        <w:rPr>
          <w:rStyle w:val="lev"/>
        </w:rPr>
        <w:t>temps partiel annualisé</w:t>
      </w:r>
      <w:r>
        <w:br/>
      </w:r>
      <w:r>
        <w:rPr>
          <w:rFonts w:ascii="Segoe UI Symbol" w:hAnsi="Segoe UI Symbol" w:cs="Segoe UI Symbol"/>
        </w:rPr>
        <w:t>✔️</w:t>
      </w:r>
      <w:r>
        <w:t xml:space="preserve"> Un poste </w:t>
      </w:r>
      <w:r>
        <w:rPr>
          <w:rStyle w:val="lev"/>
        </w:rPr>
        <w:t xml:space="preserve">varié et </w:t>
      </w:r>
      <w:r w:rsidR="005C0FFE">
        <w:rPr>
          <w:rStyle w:val="lev"/>
        </w:rPr>
        <w:t xml:space="preserve">de </w:t>
      </w:r>
      <w:r>
        <w:rPr>
          <w:rStyle w:val="lev"/>
        </w:rPr>
        <w:t>terrain</w:t>
      </w:r>
      <w:r>
        <w:t xml:space="preserve"> (pas de routine !)</w:t>
      </w:r>
      <w:r>
        <w:br/>
      </w:r>
      <w:r>
        <w:rPr>
          <w:rFonts w:ascii="Segoe UI Symbol" w:hAnsi="Segoe UI Symbol" w:cs="Segoe UI Symbol"/>
        </w:rPr>
        <w:t>✔️</w:t>
      </w:r>
      <w:r>
        <w:t xml:space="preserve"> Une </w:t>
      </w:r>
      <w:r w:rsidR="005C0FFE">
        <w:rPr>
          <w:rStyle w:val="lev"/>
        </w:rPr>
        <w:t xml:space="preserve">formation </w:t>
      </w:r>
      <w:proofErr w:type="spellStart"/>
      <w:r w:rsidR="005C0FFE">
        <w:t>professionnalisante</w:t>
      </w:r>
      <w:proofErr w:type="spellEnd"/>
      <w:r>
        <w:br/>
      </w:r>
      <w:r>
        <w:rPr>
          <w:rFonts w:ascii="Segoe UI Symbol" w:hAnsi="Segoe UI Symbol" w:cs="Segoe UI Symbol"/>
        </w:rPr>
        <w:t>✔️</w:t>
      </w:r>
      <w:r>
        <w:t xml:space="preserve"> Une expérience enrichissante au cœur du réseau gymnique</w:t>
      </w:r>
    </w:p>
    <w:p w:rsidR="00413CC8" w:rsidRDefault="00413CC8" w:rsidP="00413CC8">
      <w:r>
        <w:pict>
          <v:rect id="_x0000_i1060" style="width:0;height:1.5pt" o:hralign="center" o:hrstd="t" o:hr="t" fillcolor="#a0a0a0" stroked="f"/>
        </w:pict>
      </w:r>
    </w:p>
    <w:p w:rsidR="00413CC8" w:rsidRDefault="00413CC8" w:rsidP="00413CC8">
      <w:pPr>
        <w:pStyle w:val="Titre3"/>
      </w:pPr>
      <w:r>
        <w:t>Conditions</w:t>
      </w:r>
    </w:p>
    <w:p w:rsidR="00413CC8" w:rsidRDefault="00413CC8" w:rsidP="00413CC8">
      <w:pPr>
        <w:pStyle w:val="NormalWeb"/>
      </w:pPr>
      <w:r>
        <w:rPr>
          <w:rFonts w:ascii="Segoe UI Symbol" w:hAnsi="Segoe UI Symbol" w:cs="Segoe UI Symbol"/>
        </w:rPr>
        <w:t>📍</w:t>
      </w:r>
      <w:r>
        <w:t xml:space="preserve"> Déplacements dans les clubs du département (zones sectorisées)</w:t>
      </w:r>
      <w:r>
        <w:br/>
      </w:r>
      <w:r>
        <w:rPr>
          <w:rFonts w:ascii="Segoe UI Symbol" w:hAnsi="Segoe UI Symbol" w:cs="Segoe UI Symbol"/>
        </w:rPr>
        <w:t>🚘</w:t>
      </w:r>
      <w:r>
        <w:t xml:space="preserve"> Permis B obligatoire</w:t>
      </w:r>
      <w:r>
        <w:br/>
      </w:r>
      <w:r>
        <w:rPr>
          <w:rFonts w:ascii="Segoe UI Symbol" w:hAnsi="Segoe UI Symbol" w:cs="Segoe UI Symbol"/>
        </w:rPr>
        <w:t>🚗</w:t>
      </w:r>
      <w:r>
        <w:t xml:space="preserve"> Véhicule personnel nécessaire</w:t>
      </w:r>
    </w:p>
    <w:p w:rsidR="00413CC8" w:rsidRDefault="00413CC8" w:rsidP="00413CC8">
      <w:r>
        <w:pict>
          <v:rect id="_x0000_i1061" style="width:0;height:1.5pt" o:hralign="center" o:hrstd="t" o:hr="t" fillcolor="#a0a0a0" stroked="f"/>
        </w:pict>
      </w:r>
    </w:p>
    <w:p w:rsidR="00413CC8" w:rsidRDefault="00413CC8" w:rsidP="00413CC8">
      <w:pPr>
        <w:pStyle w:val="Titre3"/>
      </w:pPr>
      <w:r>
        <w:t>Envie de nous rejoindre ?</w:t>
      </w:r>
    </w:p>
    <w:p w:rsidR="009624FB" w:rsidRDefault="00413CC8" w:rsidP="005C0FFE">
      <w:pPr>
        <w:pStyle w:val="NormalWeb"/>
      </w:pPr>
      <w:r>
        <w:t xml:space="preserve">Envoyez-nous votre </w:t>
      </w:r>
      <w:r>
        <w:rPr>
          <w:rStyle w:val="lev"/>
        </w:rPr>
        <w:t>CV + lettre de motivation</w:t>
      </w:r>
      <w:r>
        <w:t xml:space="preserve"> à :</w:t>
      </w:r>
      <w:r>
        <w:br/>
      </w:r>
      <w:r w:rsidR="005C0FFE" w:rsidRPr="005C0FFE">
        <w:rPr>
          <w:b/>
        </w:rPr>
        <w:t>cdgym64@gmail.com</w:t>
      </w:r>
    </w:p>
    <w:p w:rsidR="009624FB" w:rsidRDefault="009624FB" w:rsidP="00380C7B">
      <w:pPr>
        <w:jc w:val="both"/>
      </w:pPr>
    </w:p>
    <w:sectPr w:rsidR="009624FB" w:rsidSect="00380C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19" w:rsidRDefault="006D4219" w:rsidP="00380C7B">
      <w:pPr>
        <w:spacing w:after="0" w:line="240" w:lineRule="auto"/>
      </w:pPr>
      <w:r>
        <w:separator/>
      </w:r>
    </w:p>
  </w:endnote>
  <w:endnote w:type="continuationSeparator" w:id="0">
    <w:p w:rsidR="006D4219" w:rsidRDefault="006D4219" w:rsidP="0038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19" w:rsidRDefault="006D4219" w:rsidP="00380C7B">
      <w:pPr>
        <w:spacing w:after="0" w:line="240" w:lineRule="auto"/>
      </w:pPr>
      <w:r>
        <w:separator/>
      </w:r>
    </w:p>
  </w:footnote>
  <w:footnote w:type="continuationSeparator" w:id="0">
    <w:p w:rsidR="006D4219" w:rsidRDefault="006D4219" w:rsidP="00380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7B" w:rsidRDefault="00380C7B">
    <w:pPr>
      <w:pStyle w:val="En-tte"/>
    </w:pPr>
    <w:r>
      <w:rPr>
        <w:noProof/>
        <w:lang w:eastAsia="fr-FR"/>
      </w:rPr>
      <w:drawing>
        <wp:inline distT="0" distB="0" distL="0" distR="0">
          <wp:extent cx="2105025" cy="578933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YRENEES ATLANTIQUES_COMMERCIAL_HORIZONTA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806" cy="594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fr-FR"/>
      </w:rPr>
      <w:drawing>
        <wp:inline distT="0" distB="0" distL="0" distR="0" wp14:anchorId="1D2838BE" wp14:editId="2B15A4F2">
          <wp:extent cx="4362450" cy="644525"/>
          <wp:effectExtent l="0" t="0" r="0" b="317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ntité visuelle c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493" cy="664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C7B" w:rsidRDefault="00380C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86AC2B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FE229F"/>
    <w:multiLevelType w:val="hybridMultilevel"/>
    <w:tmpl w:val="0A5A9E54"/>
    <w:lvl w:ilvl="0" w:tplc="CE72A17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427D1"/>
    <w:multiLevelType w:val="hybridMultilevel"/>
    <w:tmpl w:val="40F0B712"/>
    <w:lvl w:ilvl="0" w:tplc="C9C2CC4E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054CF"/>
    <w:multiLevelType w:val="hybridMultilevel"/>
    <w:tmpl w:val="BB289B0C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99A"/>
    <w:rsid w:val="0029639D"/>
    <w:rsid w:val="00326F90"/>
    <w:rsid w:val="00380C7B"/>
    <w:rsid w:val="00413CC8"/>
    <w:rsid w:val="005C0FFE"/>
    <w:rsid w:val="006D4219"/>
    <w:rsid w:val="009624FB"/>
    <w:rsid w:val="00A64E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2FDE4"/>
  <w14:defaultImageDpi w14:val="300"/>
  <w15:docId w15:val="{5197EAB7-F94F-42E7-8AA9-549BF3B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1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21369F-E6B6-488B-A2E8-AAE382D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claudie.denis@hotmail.fr</cp:lastModifiedBy>
  <cp:revision>4</cp:revision>
  <dcterms:created xsi:type="dcterms:W3CDTF">2026-03-06T12:17:00Z</dcterms:created>
  <dcterms:modified xsi:type="dcterms:W3CDTF">2026-03-20T08:43:00Z</dcterms:modified>
  <cp:category/>
</cp:coreProperties>
</file>